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6数据库编程大全</w:t>
      </w:r>
    </w:p>
    <w:p>
      <w:r>
        <w:rPr>
          <w:rFonts w:ascii="宋体" w:hAnsi="宋体" w:eastAsia="宋体"/>
          <w:sz w:val="24"/>
        </w:rPr>
        <w:t>（美）（J.W.弗龙科威克）John W.Fronckowiak，（美）（D.赫尔达）David J.Helda著；全刚等译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6数据库编程大全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（美）（J.W.弗龙科威克）John W.Fronckowiak，（美）（D.赫尔达）David J.Helda著；全刚等译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本书出售、求购地址：https://www.jiaokey.com/book/detail/10203246.html</w:t>
      </w:r>
    </w:p>
    <w:p>
      <w:r>
        <w:t>更多相关图书推荐：https://www.jiaokey.com</w:t>
      </w:r>
    </w:p>
    <w:p>
      <w:r>
        <w:t>（美）（J.W.弗龙科威克）John W.Fronckowiak，（美）（D.赫尔达）David J.Helda著；全刚等译 其他作品：https://www.jiaokey.com/tag/（美）（J.W.弗龙科威克）John W.Fronckowiak，（美）（D.赫尔达）David J.Helda著；全刚等译.html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6数据库编程大全.html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