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新编C语言大全</w:t>
      </w:r>
    </w:p>
    <w:p>
      <w:r>
        <w:rPr>
          <w:rFonts w:ascii="宋体" w:hAnsi="宋体" w:eastAsia="宋体"/>
          <w:sz w:val="24"/>
        </w:rPr>
        <w:t>（美）M.Waite，（美）S.Prata著；范植华，樊 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（美）M.Waite，（美）S.Prata著；范植华，樊 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本书出售、求购地址：https://www.jiaokey.com/book/detail/10203245.html</w:t>
      </w:r>
    </w:p>
    <w:p>
      <w:r>
        <w:t>更多相关图书推荐：https://www.jiaokey.com</w:t>
      </w:r>
    </w:p>
    <w:p>
      <w:r>
        <w:t>（美）M.Waite，（美）S.Prata著；范植华，樊 莹译 其他作品：https://www.jiaokey.com/tag/（美）M.Waite，（美）S.Prata著；范植华，樊 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关键词搜索：https://www.jiaokey.com/tag/新编C语言大全.html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