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深入剖析AutiCAD 13 fir Windiws</w:t>
      </w:r>
    </w:p>
    <w:p>
      <w:r>
        <w:rPr>
          <w:rFonts w:ascii="宋体" w:hAnsi="宋体" w:eastAsia="宋体"/>
          <w:sz w:val="24"/>
        </w:rPr>
        <w:t>（美）Francis Soen等著；阮红，冉瑞江等译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深入剖析AutiCAD 13 fir Windiws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（美）Francis Soen等著；阮红，冉瑞江等译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本书出售、求购地址：https://www.jiaokey.com/book/detail/10203239.html</w:t>
      </w:r>
    </w:p>
    <w:p>
      <w:r>
        <w:t>更多相关图书推荐：https://www.jiaokey.com</w:t>
      </w:r>
    </w:p>
    <w:p>
      <w:r>
        <w:t>（美）Francis Soen等著；阮红，冉瑞江等译 其他作品：https://www.jiaokey.com/tag/（美）Francis Soen等著；阮红，冉瑞江等译.html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关键词搜索：https://www.jiaokey.com/tag/深入剖析AutiCAD 13 fir Windiws.html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