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高分辨率视频图形系统原理和程序设计</w:t>
      </w:r>
    </w:p>
    <w:p>
      <w:r>
        <w:rPr>
          <w:rFonts w:ascii="宋体" w:hAnsi="宋体" w:eastAsia="宋体"/>
          <w:sz w:val="24"/>
        </w:rPr>
        <w:t>（美）Julio Sanchez，（美）Maria P.Canton著；盛素英等译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高分辨率视频图形系统原理和程序设计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（美）Julio Sanchez，（美）Maria P.Canton著；盛素英等译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本书出售、求购地址：https://www.jiaokey.com/book/detail/10203234.html</w:t>
      </w:r>
    </w:p>
    <w:p>
      <w:r>
        <w:t>更多相关图书推荐：https://www.jiaokey.com</w:t>
      </w:r>
    </w:p>
    <w:p>
      <w:r>
        <w:t>（美）Julio Sanchez，（美）Maria P.Canton著；盛素英等译 其他作品：https://www.jiaokey.com/tag/（美）Julio Sanchez，（美）Maria P.Canton著；盛素英等译.html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关键词搜索：https://www.jiaokey.com/tag/高分辨率视频图形系统原理和程序设计.html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