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SQL完全参考手册  上</w:t>
      </w:r>
    </w:p>
    <w:p>
      <w:r>
        <w:rPr>
          <w:rFonts w:ascii="宋体" w:hAnsi="宋体" w:eastAsia="宋体"/>
          <w:sz w:val="24"/>
        </w:rPr>
        <w:t>（美）（J.R.格罗夫）James R.Grof，（美）（P.N.温伯格）Paul N.Weinberg著；希望图书创作室译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SQL完全参考手册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（美）（J.R.格罗夫）James R.Grof，（美）（P.N.温伯格）Paul N.Weinberg著；希望图书创作室译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本书出售、求购地址：https://www.jiaokey.com/book/detail/10203177.html</w:t>
      </w:r>
    </w:p>
    <w:p>
      <w:r>
        <w:t>更多相关图书推荐：https://www.jiaokey.com</w:t>
      </w:r>
    </w:p>
    <w:p>
      <w:r>
        <w:t>（美）（J.R.格罗夫）James R.Grof，（美）（P.N.温伯格）Paul N.Weinberg著；希望图书创作室译 其他作品：https://www.jiaokey.com/tag/（美）（J.R.格罗夫）James R.Grof，（美）（P.N.温伯格）Paul N.Weinberg著；希望图书创作室译.html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关键词搜索：https://www.jiaokey.com/tag/SQL完全参考手册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