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CT Connect：C程序设计指南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CT Connect：C程序设计指南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本书出售、求购地址：https://www.jiaokey.com/book/detail/10203113.html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CT Connect：C程序设计指南.html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