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Solaris CDE 高级用户和系统管理员手册</w:t>
      </w:r>
    </w:p>
    <w:p>
      <w:r>
        <w:rPr>
          <w:rFonts w:ascii="宋体" w:hAnsi="宋体" w:eastAsia="宋体"/>
          <w:sz w:val="24"/>
        </w:rPr>
        <w:t>（美））凯特·哈根特主编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Solaris CDE 高级用户和系统管理员手册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（美））凯特·哈根特主编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本书出售、求购地址：https://www.jiaokey.com/book/detail/10203101.html</w:t>
      </w:r>
    </w:p>
    <w:p>
      <w:r>
        <w:t>更多相关图书推荐：https://www.jiaokey.com</w:t>
      </w:r>
    </w:p>
    <w:p>
      <w:r>
        <w:t>（美））凯特·哈根特主编 其他作品：https://www.jiaokey.com/tag/（美））凯特·哈根特主编.html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关键词搜索：https://www.jiaokey.com/tag/Solaris CDE 高级用户和系统管理员手册.html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