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7.X Lingo进阶探索</w:t>
      </w:r>
    </w:p>
    <w:p>
      <w:r>
        <w:rPr>
          <w:rFonts w:ascii="宋体" w:hAnsi="宋体" w:eastAsia="宋体"/>
          <w:sz w:val="24"/>
        </w:rPr>
        <w:t>孙春望，廖冠智编著；张淮野，袁怡改编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7.X Lingo进阶探索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孙春望，廖冠智编著；张淮野，袁怡改编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本书出售、求购地址：https://www.jiaokey.com/book/detail/10203096.html</w:t>
      </w:r>
    </w:p>
    <w:p>
      <w:r>
        <w:t>更多相关图书推荐：https://www.jiaokey.com</w:t>
      </w:r>
    </w:p>
    <w:p>
      <w:r>
        <w:t>孙春望，廖冠智编著；张淮野，袁怡改编 其他作品：https://www.jiaokey.com/tag/孙春望，廖冠智编著；张淮野，袁怡改编.html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关键词搜索：https://www.jiaokey.com/tag/Director 7.X Lingo进阶探索.html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