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莱昂氏UNIX源代码分析</w:t>
      </w:r>
    </w:p>
    <w:p>
      <w:r>
        <w:rPr>
          <w:rFonts w:ascii="宋体" w:hAnsi="宋体" w:eastAsia="宋体"/>
          <w:sz w:val="24"/>
        </w:rPr>
        <w:t>（澳）John Lions著；尤晋元译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莱昂氏UNIX源代码分析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（澳）John Lions著；尤晋元译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本书出售、求购地址：https://www.jiaokey.com/book/detail/10203084.html</w:t>
      </w:r>
    </w:p>
    <w:p>
      <w:r>
        <w:t>更多相关图书推荐：https://www.jiaokey.com</w:t>
      </w:r>
    </w:p>
    <w:p>
      <w:r>
        <w:t>（澳）John Lions著；尤晋元译 其他作品：https://www.jiaokey.com/tag/（澳）John Lions著；尤晋元译.html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关键词搜索：https://www.jiaokey.com/tag/莱昂氏UNIX源代码分析.html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