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书名：科技情报交流网站  交流文章题录</w:t>
      </w:r>
    </w:p>
    <w:p>
      <w:r>
        <w:t>作者：中国船舶工业总公司科技交流办公室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科技情报交流网站  交流文章题录 评论地址：https://www.jiaokey.com/book/detail/10203037.html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