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书名：船用塑料螺旋桨</w:t>
      </w:r>
    </w:p>
    <w:p>
      <w:r>
        <w:t>作者：《船用塑料螺旋&lt;font color=Red&gt;桨&lt;/font&gt;》编写组编</w:t>
      </w:r>
    </w:p>
    <w:p>
      <w:r>
        <w:t>出版社：北京:人民交通出版社,1974.04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船用塑料螺旋桨 评论地址：https://www.jiaokey.com/book/detail/10203025.html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