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书名：桨舵干扰理论及其计算方法</w:t>
      </w:r>
    </w:p>
    <w:p>
      <w:r>
        <w:t>作者：王德恂</w:t>
      </w:r>
    </w:p>
    <w:p>
      <w:r>
        <w:t>出版社：北京:人民交通出版社,1992.12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桨舵干扰理论及其计算方法 评论地址：https://www.jiaokey.com/book/detail/10203023.html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