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书名：船舶燃气轮机装置原理与设计</w:t>
      </w:r>
    </w:p>
    <w:p>
      <w:r>
        <w:t>作者：刘光宇编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总页数：334</w:t>
      </w:r>
    </w:p>
    <w:p>
      <w:r>
        <w:t>更多请访问教客网: www.jiaokey.com</w:t>
      </w:r>
    </w:p>
    <w:p>
      <w:r>
        <w:t>船舶燃气轮机装置原理与设计 评论地址：https://www.jiaokey.com/book/detail/10203006.html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