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书名：船舶燃气轮机装置</w:t>
      </w:r>
    </w:p>
    <w:p>
      <w:r>
        <w:t>作者：（苏）列勃罗夫（Б.В.Ребров）著；赖声锴等译</w:t>
      </w:r>
    </w:p>
    <w:p>
      <w:r>
        <w:t>出版社：北京：国防工业出版社</w:t>
      </w:r>
    </w:p>
    <w:p>
      <w:r>
        <w:t>出版日期：1965.10</w:t>
      </w:r>
    </w:p>
    <w:p>
      <w:r>
        <w:t>总页数：507</w:t>
      </w:r>
    </w:p>
    <w:p>
      <w:r>
        <w:t>更多请访问教客网: www.jiaokey.com</w:t>
      </w:r>
    </w:p>
    <w:p>
      <w:r>
        <w:t>船舶燃气轮机装置 评论地址：https://www.jiaokey.com/book/detail/10203001.html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