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书名：船用燃气轮机轴流式叶轮机械气动热力学  原理设计与试验研究  下</w:t>
      </w:r>
    </w:p>
    <w:p>
      <w:r>
        <w:t>作者：李根深等编著</w:t>
      </w:r>
    </w:p>
    <w:p>
      <w:r>
        <w:t>出版社：北京：国防工业出版社</w:t>
      </w:r>
    </w:p>
    <w:p>
      <w:r>
        <w:t>出版日期：1985.07</w:t>
      </w:r>
    </w:p>
    <w:p>
      <w:r>
        <w:t>总页数：368</w:t>
      </w:r>
    </w:p>
    <w:p>
      <w:r>
        <w:t>更多请访问教客网: www.jiaokey.com</w:t>
      </w:r>
    </w:p>
    <w:p>
      <w:r>
        <w:t>船用燃气轮机轴流式叶轮机械气动热力学  原理设计与试验研究  下 评论地址：https://www.jiaokey.com/book/detail/10202999.html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