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作者：聂云超主编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总页数：305</w:t>
      </w:r>
    </w:p>
    <w:p>
      <w:r>
        <w:t>更多请访问教客网: www.jiaokey.com</w:t>
      </w:r>
    </w:p>
    <w:p>
      <w:r>
        <w:t>船舶柴油机 评论地址：https://www.jiaokey.com/book/detail/10202977.html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