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书名：船用柴油机用增压提高功率的方法</w:t>
      </w:r>
    </w:p>
    <w:p>
      <w:r>
        <w:t>作者：（苏）彼特洛夫斯基（Н.В.Петровский）著；陈大荣等译</w:t>
      </w:r>
    </w:p>
    <w:p>
      <w:r>
        <w:t>出版社：北京：机械工业出版社</w:t>
      </w:r>
    </w:p>
    <w:p>
      <w:r>
        <w:t>出版日期：1957.11</w:t>
      </w:r>
    </w:p>
    <w:p>
      <w:r>
        <w:t>总页数：170</w:t>
      </w:r>
    </w:p>
    <w:p>
      <w:r>
        <w:t>更多请访问教客网: www.jiaokey.com</w:t>
      </w:r>
    </w:p>
    <w:p>
      <w:r>
        <w:t>船用柴油机用增压提高功率的方法 评论地址：https://www.jiaokey.com/book/detail/10202949.html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