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书名：船舶蒸气机分配的改善方法</w:t>
      </w:r>
    </w:p>
    <w:p>
      <w:r>
        <w:t>作者：（苏）福金（Т.И.Хокин）著；洪敏逵译</w:t>
      </w:r>
    </w:p>
    <w:p>
      <w:r>
        <w:t>出版社：北京:人民交通出版社,1956.11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船舶蒸气机分配的改善方法 评论地址：https://www.jiaokey.com/book/detail/10202943.html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