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船用蒸汽机蒸汽分配的调整</w:t>
      </w:r>
    </w:p>
    <w:p>
      <w:r>
        <w:rPr>
          <w:rFonts w:ascii="宋体" w:hAnsi="宋体" w:eastAsia="宋体"/>
          <w:sz w:val="24"/>
        </w:rPr>
        <w:t>（苏）贝罗夫（Е.Е.Белов）著；孙诗乐译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船用蒸汽机蒸汽分配的调整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（苏）贝罗夫（Е.Е.Белов）著；孙诗乐译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本书出售、求购地址：https://www.jiaokey.com/book/detail/10202942.html</w:t>
      </w:r>
    </w:p>
    <w:p>
      <w:r>
        <w:t>更多相关图书推荐：https://www.jiaokey.com</w:t>
      </w:r>
    </w:p>
    <w:p>
      <w:r>
        <w:t>（苏）贝罗夫（Е.Е.Белов）著；孙诗乐译 其他作品：https://www.jiaokey.com/tag/（苏）贝罗夫（Е.Е.Белов）著；孙诗乐译.html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关键词搜索：https://www.jiaokey.com/tag/船用蒸汽机蒸汽分配的调整.html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