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书名：船用蒸汽机凸输阀配汽计算</w:t>
      </w:r>
    </w:p>
    <w:p>
      <w:r>
        <w:t>作者：工程师，И.И.阿弗利肯托夫，С.А.伊康尼科夫</w:t>
      </w:r>
    </w:p>
    <w:p>
      <w:r>
        <w:t>出版社：北京:人民交通出版社,1954.09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船用蒸汽机凸输阀配汽计算 评论地址：https://www.jiaokey.com/book/detail/10202941.html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