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船用蒸汽锅炉</w:t>
      </w:r>
    </w:p>
    <w:p>
      <w:r>
        <w:rPr>
          <w:rFonts w:ascii="宋体" w:hAnsi="宋体" w:eastAsia="宋体"/>
          <w:sz w:val="24"/>
        </w:rPr>
        <w:t>B.M.布兹尼克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船用蒸汽锅炉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B.M.布兹尼克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本书出售、求购地址：https://www.jiaokey.com/book/detail/10202918.html</w:t>
      </w:r>
    </w:p>
    <w:p>
      <w:r>
        <w:t>更多相关图书推荐：https://www.jiaokey.com</w:t>
      </w:r>
    </w:p>
    <w:p>
      <w:r>
        <w:t>B.M.布兹尼克 其他作品：https://www.jiaokey.com/tag/B.M.布兹尼克.html</w:t>
      </w:r>
    </w:p>
    <w:p>
      <w:r>
        <w:t>北京科学教育编辑室 出版图书：https://www.jiaokey.com/tag/北京科学教育编辑室.html</w:t>
      </w:r>
    </w:p>
    <w:p>
      <w:r>
        <w:t>关键词搜索：https://www.jiaokey.com/tag/船用蒸汽锅炉.html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