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书名：船用锅炉与汽轮机</w:t>
      </w:r>
    </w:p>
    <w:p>
      <w:r>
        <w:t>作者：陈义亮主编</w:t>
      </w:r>
    </w:p>
    <w:p>
      <w:r>
        <w:t>出版社：大连:大连海事大学出版社,1995.06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船用锅炉与汽轮机 评论地址：https://www.jiaokey.com/book/detail/10202912.html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