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提高船舶蒸汽动力装置功率的经验</w:t>
      </w:r>
    </w:p>
    <w:p>
      <w:r>
        <w:rPr>
          <w:rFonts w:ascii="宋体" w:hAnsi="宋体" w:eastAsia="宋体"/>
          <w:sz w:val="24"/>
        </w:rPr>
        <w:t>（苏）伯雷依（Л.Н.Белый）编著；邹秀风译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提高船舶蒸汽动力装置功率的经验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（苏）伯雷依（Л.Н.Белый）编著；邹秀风译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本书出售、求购地址：https://www.jiaokey.com/book/detail/10202911.html</w:t>
      </w:r>
    </w:p>
    <w:p>
      <w:r>
        <w:t>更多相关图书推荐：https://www.jiaokey.com</w:t>
      </w:r>
    </w:p>
    <w:p>
      <w:r>
        <w:t>（苏）伯雷依（Л.Н.Белый）编著；邹秀风译 其他作品：https://www.jiaokey.com/tag/（苏）伯雷依（Л.Н.Белый）编著；邹秀风译.html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关键词搜索：https://www.jiaokey.com/tag/提高船舶蒸汽动力装置功率的经验.html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