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内河船只水管锅炉的管理</w:t>
      </w:r>
    </w:p>
    <w:p>
      <w:r>
        <w:rPr>
          <w:rFonts w:ascii="宋体" w:hAnsi="宋体" w:eastAsia="宋体"/>
          <w:sz w:val="24"/>
        </w:rPr>
        <w:t>（苏）别里亚宁（С.А.Белянин）撰；任犀译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内河船只水管锅炉的管理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（苏）别里亚宁（С.А.Белянин）撰；任犀译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本书出售、求购地址：https://www.jiaokey.com/book/detail/10202910.html</w:t>
      </w:r>
    </w:p>
    <w:p>
      <w:r>
        <w:t>更多相关图书推荐：https://www.jiaokey.com</w:t>
      </w:r>
    </w:p>
    <w:p>
      <w:r>
        <w:t>（苏）别里亚宁（С.А.Белянин）撰；任犀译 其他作品：https://www.jiaokey.com/tag/（苏）别里亚宁（С.А.Белянин）撰；任犀译.html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关键词搜索：https://www.jiaokey.com/tag/内河船只水管锅炉的管理.html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