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书名：舰船汽轮机</w:t>
      </w:r>
    </w:p>
    <w:p>
      <w:r>
        <w:t>作者：张俊迈，胡德明编著</w:t>
      </w:r>
    </w:p>
    <w:p>
      <w:r>
        <w:t>出版社：北京:国防工业出版社,1992.04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舰船汽轮机 评论地址：https://www.jiaokey.com/book/detail/10202902.html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