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书名：海洋技术的发展 第6卷 船舶设计中的CFD和CAD</w:t>
      </w:r>
    </w:p>
    <w:p>
      <w:r>
        <w:t>作者：</w:t>
      </w:r>
    </w:p>
    <w:p>
      <w:r>
        <w:t>出版社：</w:t>
      </w:r>
    </w:p>
    <w:p>
      <w:r>
        <w:t>出版日期：1993.06</w:t>
      </w:r>
    </w:p>
    <w:p>
      <w:r>
        <w:t>总页数：282</w:t>
      </w:r>
    </w:p>
    <w:p>
      <w:r>
        <w:t>更多请访问教客网: www.jiaokey.com</w:t>
      </w:r>
    </w:p>
    <w:p>
      <w:r>
        <w:t>海洋技术的发展 第6卷 船舶设计中的CFD和CAD 评论地址：https://www.jiaokey.com/book/detail/10202874.html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