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书名：船舶耐波性  第2版</w:t>
      </w:r>
    </w:p>
    <w:p>
      <w:r>
        <w:t>作者：陶尧森编著</w:t>
      </w:r>
    </w:p>
    <w:p>
      <w:r>
        <w:t>出版社：上海：上海交通大学出版社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船舶耐波性  第2版 评论地址：https://www.jiaokey.com/book/detail/10202858.html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