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书名：中国造船工程学会第三届船舶耐波性及波浪载何学术讨论会论文集-厦门1983</w:t>
      </w:r>
    </w:p>
    <w:p>
      <w:r>
        <w:t>作者：船舶力学学术委员会《中国造船》编辑部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中国造船工程学会第三届船舶耐波性及波浪载何学术讨论会论文集-厦门1983 评论地址：https://www.jiaokey.com/book/detail/10202850.html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