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书名：海上船舶性能预报统计方法</w:t>
      </w:r>
    </w:p>
    <w:p>
      <w:r>
        <w:t>作者：奥奇（M.K.Ochi），博尔顿（W.E.Bolton）著；陈淦译</w:t>
      </w:r>
    </w:p>
    <w:p>
      <w:r>
        <w:t>出版社：北京：国防工业出版社</w:t>
      </w:r>
    </w:p>
    <w:p>
      <w:r>
        <w:t>出版日期：1978.05</w:t>
      </w:r>
    </w:p>
    <w:p>
      <w:r>
        <w:t>总页数：167</w:t>
      </w:r>
    </w:p>
    <w:p>
      <w:r>
        <w:t>更多请访问教客网: www.jiaokey.com</w:t>
      </w:r>
    </w:p>
    <w:p>
      <w:r>
        <w:t>海上船舶性能预报统计方法 评论地址：https://www.jiaokey.com/book/detail/10202845.html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