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书名：论平面板架失稳时纵桁的附连翼板</w:t>
      </w:r>
    </w:p>
    <w:p>
      <w:r>
        <w:t>作者：吴士冲</w:t>
      </w:r>
    </w:p>
    <w:p>
      <w:r>
        <w:t>出版社：中国人民解放军总字908部队</w:t>
      </w:r>
    </w:p>
    <w:p>
      <w:r>
        <w:t>出版日期：1964.08</w:t>
      </w:r>
    </w:p>
    <w:p>
      <w:r>
        <w:t>总页数：68</w:t>
      </w:r>
    </w:p>
    <w:p>
      <w:r>
        <w:t>更多请访问教客网: www.jiaokey.com</w:t>
      </w:r>
    </w:p>
    <w:p>
      <w:r>
        <w:t>论平面板架失稳时纵桁的附连翼板 评论地址：https://www.jiaokey.com/book/detail/10202835.html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