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板与圆筒形壳的弯曲及稳定性  船舶结构力学</w:t>
      </w:r>
    </w:p>
    <w:p>
      <w:r>
        <w:rPr>
          <w:rFonts w:ascii="宋体" w:hAnsi="宋体" w:eastAsia="宋体"/>
          <w:sz w:val="24"/>
        </w:rPr>
        <w:t>（苏）考洛特金（Я.И.Короткин）等著；陈铁云等译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板与圆筒形壳的弯曲及稳定性  船舶结构力学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（苏）考洛特金（Я.И.Короткин）等著；陈铁云等译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船舶-结构力学(学科: 高等学校 学科: 教材) 结构力学-船舶(学科: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本书出售、求购地址：https://www.jiaokey.com/book/detail/10202821.html</w:t>
      </w:r>
    </w:p>
    <w:p>
      <w:r>
        <w:t>更多相关图书推荐：https://www.jiaokey.com</w:t>
      </w:r>
    </w:p>
    <w:p>
      <w:r>
        <w:t>（苏）考洛特金（Я.И.Короткин）等著；陈铁云等译 其他作品：https://www.jiaokey.com/tag/（苏）考洛特金（Я.И.Короткин）等著；陈铁云等译.html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关键词搜索：https://www.jiaokey.com/tag/船舶-结构力学(学科: 高等学校 学科: 教材) 结构力学-船舶(学科: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