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水下自主航行器动力学模型  建模和参数估计</w:t>
      </w:r>
    </w:p>
    <w:p>
      <w:r>
        <w:rPr>
          <w:rFonts w:ascii="宋体" w:hAnsi="宋体" w:eastAsia="宋体"/>
          <w:sz w:val="24"/>
        </w:rPr>
        <w:t>吴旭光，徐德民著（西北工业大学航海学院）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水下自主航行器动力学模型  建模和参数估计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吴旭光，徐德民著（西北工业大学航海学院）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本书出售、求购地址：https://www.jiaokey.com/book/detail/10202812.html</w:t>
      </w:r>
    </w:p>
    <w:p>
      <w:r>
        <w:t>更多相关图书推荐：https://www.jiaokey.com</w:t>
      </w:r>
    </w:p>
    <w:p>
      <w:r>
        <w:t>吴旭光，徐德民著（西北工业大学航海学院） 其他作品：https://www.jiaokey.com/tag/吴旭光，徐德民著（西北工业大学航海学院）.html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关键词搜索：https://www.jiaokey.com/tag/水下自主航行器动力学模型  建模和参数估计.html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