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书名：船舶阻力与推进</w:t>
      </w:r>
    </w:p>
    <w:p>
      <w:r>
        <w:t>作者：（丹麦）哈瓦尔特（Harvalo，Sv.AA.）著；黄鼎良等译</w:t>
      </w:r>
    </w:p>
    <w:p>
      <w:r>
        <w:t>出版社：大连：大连理工大学出版社</w:t>
      </w:r>
    </w:p>
    <w:p>
      <w:r>
        <w:t>出版日期：1989.03</w:t>
      </w:r>
    </w:p>
    <w:p>
      <w:r>
        <w:t>总页数：413</w:t>
      </w:r>
    </w:p>
    <w:p>
      <w:r>
        <w:t>更多请访问教客网: www.jiaokey.com</w:t>
      </w:r>
    </w:p>
    <w:p>
      <w:r>
        <w:t>船舶阻力与推进 评论地址：https://www.jiaokey.com/book/detail/10202807.html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