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书名：船之阻力</w:t>
      </w:r>
    </w:p>
    <w:p>
      <w:r>
        <w:t>作者：（苏）阿普赫琴（П.А.Апухтин），（苏）沃特昆斯基（Я.И.Войткунский）著；顾懋祥译校</w:t>
      </w:r>
    </w:p>
    <w:p>
      <w:r>
        <w:t>出版社：中国人民解放军军事工程学院</w:t>
      </w:r>
    </w:p>
    <w:p>
      <w:r>
        <w:t>出版日期：1958.04</w:t>
      </w:r>
    </w:p>
    <w:p>
      <w:r>
        <w:t>总页数：367</w:t>
      </w:r>
    </w:p>
    <w:p>
      <w:r>
        <w:t>更多请访问教客网: www.jiaokey.com</w:t>
      </w:r>
    </w:p>
    <w:p>
      <w:r>
        <w:t>船之阻力 评论地址：https://www.jiaokey.com/book/detail/10202806.html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