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书名：海洋运载工具动力学</w:t>
      </w:r>
    </w:p>
    <w:p>
      <w:r>
        <w:t>作者：（美）巴塔查雅（R. Bhattacharyya）著；邬明川等译</w:t>
      </w:r>
    </w:p>
    <w:p>
      <w:r>
        <w:t>出版社：北京：海洋出版社</w:t>
      </w:r>
    </w:p>
    <w:p>
      <w:r>
        <w:t>出版日期：1982.08</w:t>
      </w:r>
    </w:p>
    <w:p>
      <w:r>
        <w:t>总页数：612</w:t>
      </w:r>
    </w:p>
    <w:p>
      <w:r>
        <w:t>更多请访问教客网: www.jiaokey.com</w:t>
      </w:r>
    </w:p>
    <w:p>
      <w:r>
        <w:t>海洋运载工具动力学 评论地址：https://www.jiaokey.com/book/detail/10202804.html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