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书名：世界舰船发展史话：从独木舟到航空母舰</w:t>
      </w:r>
    </w:p>
    <w:p>
      <w:r>
        <w:t>作者：管光东，林春山，周元和等</w:t>
      </w:r>
    </w:p>
    <w:p>
      <w:r>
        <w:t>出版社：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世界舰船发展史话：从独木舟到航空母舰 评论地址：https://www.jiaokey.com/book/detail/10202759.html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