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航标员须知</w:t>
      </w:r>
    </w:p>
    <w:p>
      <w:r>
        <w:rPr>
          <w:rFonts w:ascii="宋体" w:hAnsi="宋体" w:eastAsia="宋体"/>
          <w:sz w:val="24"/>
        </w:rPr>
        <w:t>（苏）依林斯基（В.А.Илинский）等著；中华人民共和国交通部愉河航运管理总局翻译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航标员须知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（苏）依林斯基（В.А.Илинский）等著；中华人民共和国交通部愉河航运管理总局翻译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本书出售、求购地址：https://www.jiaokey.com/book/detail/10202745.html</w:t>
      </w:r>
    </w:p>
    <w:p>
      <w:r>
        <w:t>更多相关图书推荐：https://www.jiaokey.com</w:t>
      </w:r>
    </w:p>
    <w:p>
      <w:r>
        <w:t>（苏）依林斯基（В.А.Илинский）等著；中华人民共和国交通部愉河航运管理总局翻译 其他作品：https://www.jiaokey.com/tag/（苏）依林斯基（В.А.Илинский）等著；中华人民共和国交通部愉河航运管理总局翻译.html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关键词搜索：https://www.jiaokey.com/tag/航标员须知.html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