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船舶柴油机技术状态的诊断</w:t>
      </w:r>
    </w:p>
    <w:p>
      <w:r>
        <w:rPr>
          <w:rFonts w:ascii="宋体" w:hAnsi="宋体" w:eastAsia="宋体"/>
          <w:sz w:val="24"/>
        </w:rPr>
        <w:t>（苏）瓦西里耶夫（Васильев，Б.В.）等著；王宝忠译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船舶柴油机技术状态的诊断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（苏）瓦西里耶夫（Васильев，Б.В.）等著；王宝忠译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本书出售、求购地址：https://www.jiaokey.com/book/detail/10202737.html</w:t>
      </w:r>
    </w:p>
    <w:p>
      <w:r>
        <w:t>更多相关图书推荐：https://www.jiaokey.com</w:t>
      </w:r>
    </w:p>
    <w:p>
      <w:r>
        <w:t>（苏）瓦西里耶夫（Васильев，Б.В.）等著；王宝忠译 其他作品：https://www.jiaokey.com/tag/（苏）瓦西里耶夫（Васильев，Б.В.）等著；王宝忠译.html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关键词搜索：https://www.jiaokey.com/tag/船舶柴油机技术状态的诊断.html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