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书名：船用低速柴油机零掊件的测量与检查</w:t>
      </w:r>
    </w:p>
    <w:p>
      <w:r>
        <w:t>作者：盛知恒编著</w:t>
      </w:r>
    </w:p>
    <w:p>
      <w:r>
        <w:t>出版社：北京:人民交通出版社,1988.08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船用低速柴油机零掊件的测量与检查 评论地址：https://www.jiaokey.com/book/detail/10202736.html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