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书名：钢结构框架体系弹性及弹塑性分析与计算理论</w:t>
      </w:r>
    </w:p>
    <w:p>
      <w:r>
        <w:t>作者：李国强，沈祖炎著</w:t>
      </w:r>
    </w:p>
    <w:p>
      <w:r>
        <w:t>出版社：上海：上海科学技术出版社</w:t>
      </w:r>
    </w:p>
    <w:p>
      <w:r>
        <w:t>出版日期：1998.06</w:t>
      </w:r>
    </w:p>
    <w:p>
      <w:r>
        <w:t>总页数：245</w:t>
      </w:r>
    </w:p>
    <w:p>
      <w:r>
        <w:t>更多请访问教客网: www.jiaokey.com</w:t>
      </w:r>
    </w:p>
    <w:p>
      <w:r>
        <w:t>钢结构框架体系弹性及弹塑性分析与计算理论 评论地址：https://www.jiaokey.com/book/detail/10202677.html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