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书名：现代建筑的结构与造型</w:t>
      </w:r>
    </w:p>
    <w:p>
      <w:r>
        <w:t>作者：（德）西格尔（C.Siegel）著；成莹犀译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总页数：270</w:t>
      </w:r>
    </w:p>
    <w:p>
      <w:r>
        <w:t>更多请访问教客网: www.jiaokey.com</w:t>
      </w:r>
    </w:p>
    <w:p>
      <w:r>
        <w:t>现代建筑的结构与造型 评论地址：https://www.jiaokey.com/book/detail/10202649.html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