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书名：结构分析程序设计</w:t>
      </w:r>
    </w:p>
    <w:p>
      <w:r>
        <w:t>作者：宋雅洞，朱继澄编著</w:t>
      </w:r>
    </w:p>
    <w:p>
      <w:r>
        <w:t>出版社：南京：东南大学出版社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结构分析程序设计 评论地址：https://www.jiaokey.com/book/detail/10202648.html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