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彩色·黑白电视机故障应急修理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彩色·黑白电视机故障应急修理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本书出售、求购地址：https://www.jiaokey.com/book/detail/10202566.html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关键词搜索：https://www.jiaokey.com/tag/彩色·黑白电视机故障应急修理.html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