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集成电路电视机应急修理  上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集成电路电视机应急修理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本书出售、求购地址：https://www.jiaokey.com/book/detail/10202565.html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关键词搜索：https://www.jiaokey.com/tag/集成电路电视机应急修理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