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书名：国内外有线电视  卫星电视  广播电视设备电路与制作维修</w:t>
      </w:r>
    </w:p>
    <w:p>
      <w:r>
        <w:t>作者:钟永智编</w:t>
      </w:r>
    </w:p>
    <w:p>
      <w:r>
        <w:t>出版社:成都：四川科学技术出版社</w:t>
      </w:r>
    </w:p>
    <w:p>
      <w:r>
        <w:t>出版日期：1996.06</w:t>
      </w:r>
    </w:p>
    <w:p>
      <w:r>
        <w:t>总页数：191</w:t>
      </w:r>
    </w:p>
    <w:p>
      <w:r>
        <w:t>更多请访问教客网:www.jiaokey.com</w:t>
      </w:r>
    </w:p>
    <w:p>
      <w:r>
        <w:t>国内外有线电视  卫星电视  广播电视设备电路与制作维修评论地址：https://www.jiaokey.com/book/detail/10202547.html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