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最新语音和数据通信手册</w:t>
      </w:r>
    </w:p>
    <w:p>
      <w:r>
        <w:rPr>
          <w:rFonts w:ascii="宋体" w:hAnsi="宋体" w:eastAsia="宋体"/>
          <w:sz w:val="24"/>
        </w:rPr>
        <w:t>（美）（R.J.贝茨）Regis J.（Bud） Bates，（美）（D.W.格雷戈里）Donald W. Gregory著；前导工作室译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最新语音和数据通信手册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（美）（R.J.贝茨）Regis J.（Bud） Bates，（美）（D.W.格雷戈里）Donald W. Gregory著；前导工作室译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本书出售、求购地址：https://www.jiaokey.com/book/detail/10202534.html</w:t>
      </w:r>
    </w:p>
    <w:p>
      <w:r>
        <w:t>更多相关图书推荐：https://www.jiaokey.com</w:t>
      </w:r>
    </w:p>
    <w:p>
      <w:r>
        <w:t>（美）（R.J.贝茨）Regis J.（Bud） Bates，（美）（D.W.格雷戈里）Donald W. Gregory著；前导工作室译 其他作品：https://www.jiaokey.com/tag/（美）（R.J.贝茨）Regis J.（Bud） Bates，（美）（D.W.格雷戈里）Donald W. Gregory著；前导工作室译.html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关键词搜索：https://www.jiaokey.com/tag/最新语音和数据通信手册.html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