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书名：隐Markov模型 HMM 及其在语音处理中的应用</w:t>
      </w:r>
    </w:p>
    <w:p>
      <w:r>
        <w:t>作者:谢锦辉著</w:t>
      </w:r>
    </w:p>
    <w:p>
      <w:r>
        <w:t>出版社:武汉：华中理工大学出版社</w:t>
      </w:r>
    </w:p>
    <w:p>
      <w:r>
        <w:t>出版日期：1995.04</w:t>
      </w:r>
    </w:p>
    <w:p>
      <w:r>
        <w:t>总页数：154</w:t>
      </w:r>
    </w:p>
    <w:p>
      <w:r>
        <w:t>更多请访问教客网:www.jiaokey.com</w:t>
      </w:r>
    </w:p>
    <w:p>
      <w:r>
        <w:t>隐Markov模型 HMM 及其在语音处理中的应用评论地址：https://www.jiaokey.com/book/detail/10202531.html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