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书名：收录机用集成电路代换  400例</w:t>
      </w:r>
    </w:p>
    <w:p>
      <w:r>
        <w:t>作者：赵卫滨等编著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总页数：409</w:t>
      </w:r>
    </w:p>
    <w:p>
      <w:r>
        <w:t>更多请访问教客网: www.jiaokey.com</w:t>
      </w:r>
    </w:p>
    <w:p>
      <w:r>
        <w:t>收录机用集成电路代换  400例 评论地址：https://www.jiaokey.com/book/detail/10202504.html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