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书名：自适应信号处理</w:t>
      </w:r>
    </w:p>
    <w:p>
      <w:r>
        <w:t>作者：（美）维德罗（Widrow，B.），（美）史蒂恩斯（Stearns，S.D.）著；王永德，龙宪惠译</w:t>
      </w:r>
    </w:p>
    <w:p>
      <w:r>
        <w:t>出版社：成都：四川大学出版社</w:t>
      </w:r>
    </w:p>
    <w:p>
      <w:r>
        <w:t>出版日期：1989.11</w:t>
      </w:r>
    </w:p>
    <w:p>
      <w:r>
        <w:t>总页数：379</w:t>
      </w:r>
    </w:p>
    <w:p>
      <w:r>
        <w:t>更多请访问教客网: www.jiaokey.com</w:t>
      </w:r>
    </w:p>
    <w:p>
      <w:r>
        <w:t>自适应信号处理 评论地址：https://www.jiaokey.com/book/detail/10202474.html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