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CMOS技术中的闩锁效应 问题及其解决方法</w:t>
      </w:r>
    </w:p>
    <w:p>
      <w:r>
        <w:rPr>
          <w:rFonts w:ascii="宋体" w:hAnsi="宋体" w:eastAsia="宋体"/>
          <w:sz w:val="24"/>
        </w:rPr>
        <w:t>（美）R.R.特劳特曼（R.R.Troutman）著；嵇光大，卢文豪译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CMOS技术中的闩锁效应 问题及其解决方法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（美）R.R.特劳特曼（R.R.Troutman）著；嵇光大，卢文豪译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本书出售、求购地址：https://www.jiaokey.com/book/detail/10202469.html</w:t>
      </w:r>
    </w:p>
    <w:p>
      <w:r>
        <w:t>更多相关图书推荐：https://www.jiaokey.com</w:t>
      </w:r>
    </w:p>
    <w:p>
      <w:r>
        <w:t>（美）R.R.特劳特曼（R.R.Troutman）著；嵇光大，卢文豪译 其他作品：https://www.jiaokey.com/tag/（美）R.R.特劳特曼（R.R.Troutman）著；嵇光大，卢文豪译.html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关键词搜索：https://www.jiaokey.com/tag/CMOS技术中的闩锁效应 问题及其解决方法.html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